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书名：富兰克林·D.罗斯福</w:t>
      </w:r>
    </w:p>
    <w:p>
      <w:r>
        <w:t>作者：（美）小阿瑟·M.史勒辛格主编；（美）安妮·玛丽亚·苏莉安著；王杨译</w:t>
      </w:r>
    </w:p>
    <w:p>
      <w:r>
        <w:t>出版社：北京：现代教育出版社</w:t>
      </w:r>
    </w:p>
    <w:p>
      <w:r>
        <w:t>出版日期：2005.01</w:t>
      </w:r>
    </w:p>
    <w:p>
      <w:r>
        <w:t>总页数：77</w:t>
      </w:r>
    </w:p>
    <w:p>
      <w:r>
        <w:t>更多请访问教客网: www.jiaokey.com</w:t>
      </w:r>
    </w:p>
    <w:p>
      <w:r>
        <w:t>富兰克林·D.罗斯福 评论地址：https://www.jiaokey.com/book/detail/11345036.html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