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尤利西斯·S.格兰特</w:t>
      </w:r>
    </w:p>
    <w:p>
      <w:r>
        <w:rPr>
          <w:rFonts w:ascii="宋体" w:hAnsi="宋体" w:eastAsia="宋体"/>
          <w:sz w:val="24"/>
        </w:rPr>
        <w:t>（美）小阿瑟·M.史勒辛格主编；（美）贝瑟尼·凯利·帕特里克著；马宾译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尤利西斯·S.格兰特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（美）小阿瑟·M.史勒辛格主编；（美）贝瑟尼·凯利·帕特里克著；马宾译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本书出售、求购地址：https://www.jiaokey.com/book/detail/11345034.html</w:t>
      </w:r>
    </w:p>
    <w:p>
      <w:r>
        <w:t>更多相关图书推荐：https://www.jiaokey.com</w:t>
      </w:r>
    </w:p>
    <w:p>
      <w:r>
        <w:t>（美）小阿瑟·M.史勒辛格主编；（美）贝瑟尼·凯利·帕特里克著；马宾译 其他作品：https://www.jiaokey.com/tag/（美）小阿瑟·M.史勒辛格主编；（美）贝瑟尼·凯利·帕特里克著；马宾译.html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关键词搜索：https://www.jiaokey.com/tag/尤利西斯·S.格兰特.html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