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电子产品开发设计与制作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电子产品开发设计与制作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本书出售、求购地址：https://www.jiaokey.com/book/detail/11344996.html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关键词搜索：https://www.jiaokey.com/tag/电子产品开发设计与制作.html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