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 Lightscape 3.2室内外建筑效果表现  漫游动画篇</w:t>
      </w:r>
    </w:p>
    <w:p>
      <w:r>
        <w:rPr>
          <w:rFonts w:ascii="宋体" w:hAnsi="宋体" w:eastAsia="宋体"/>
          <w:sz w:val="24"/>
        </w:rPr>
        <w:t>陈勇，宋凯，韦志锋编著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 Lightscape 3.2室内外建筑效果表现  漫游动画篇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陈勇，宋凯，韦志锋编著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本书出售、求购地址：https://www.jiaokey.com/book/detail/11344969.html</w:t>
      </w:r>
    </w:p>
    <w:p>
      <w:r>
        <w:t>更多相关图书推荐：https://www.jiaokey.com</w:t>
      </w:r>
    </w:p>
    <w:p>
      <w:r>
        <w:t>陈勇，宋凯，韦志锋编著 其他作品：https://www.jiaokey.com/tag/陈勇，宋凯，韦志锋编著.html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 Lightscape 3.2室内外建筑效果表现  漫游动画篇.html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