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一学即会  数码影片拍摄与编辑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一学即会  数码影片拍摄与编辑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本书出售、求购地址：https://www.jiaokey.com/book/detail/11344950.html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关键词搜索：https://www.jiaokey.com/tag/一学即会  数码影片拍摄与编辑.html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