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感受精彩-Dreamweaver MX 2004中文版完全实例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感受精彩-Dreamweaver MX 2004中文版完全实例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本书出售、求购地址：https://www.jiaokey.com/book/detail/11344937.html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关键词搜索：https://www.jiaokey.com/tag/感受精彩-Dreamweaver MX 2004中文版完全实例.html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