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CS视觉传达实例教程</w:t>
      </w:r>
    </w:p>
    <w:p>
      <w:r>
        <w:rPr>
          <w:rFonts w:ascii="宋体" w:hAnsi="宋体" w:eastAsia="宋体"/>
          <w:sz w:val="24"/>
        </w:rPr>
        <w:t>杨格主编；卢建中，罗妙梅，曾双明等编著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CS视觉传达实例教程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杨格主编；卢建中，罗妙梅，曾双明等编著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本书出售、求购地址：https://www.jiaokey.com/book/detail/11344882.html</w:t>
      </w:r>
    </w:p>
    <w:p>
      <w:r>
        <w:t>更多相关图书推荐：https://www.jiaokey.com</w:t>
      </w:r>
    </w:p>
    <w:p>
      <w:r>
        <w:t>杨格主编；卢建中，罗妙梅，曾双明等编著 其他作品：https://www.jiaokey.com/tag/杨格主编；卢建中，罗妙梅，曾双明等编著.html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CS视觉传达实例教程.html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