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书名：野外生存手册</w:t>
      </w:r>
    </w:p>
    <w:p>
      <w:r>
        <w:t>作者：魏坤乐，刘鹏著</w:t>
      </w:r>
    </w:p>
    <w:p>
      <w:r>
        <w:t>出版社：西安：太白文艺出版社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野外生存手册 评论地址：https://www.jiaokey.com/book/detail/11344876.html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