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书名：婴儿养育0-12个月  喂养·日常养护·健康护理·智能开发</w:t>
      </w:r>
    </w:p>
    <w:p>
      <w:r>
        <w:t>作者：彭丽娜等编著</w:t>
      </w:r>
    </w:p>
    <w:p>
      <w:r>
        <w:t>出版社：北京：中国三峡出版社</w:t>
      </w:r>
    </w:p>
    <w:p>
      <w:r>
        <w:t>出版日期：2005.02</w:t>
      </w:r>
    </w:p>
    <w:p>
      <w:r>
        <w:t>总页数：279</w:t>
      </w:r>
    </w:p>
    <w:p>
      <w:r>
        <w:t>更多请访问教客网: www.jiaokey.com</w:t>
      </w:r>
    </w:p>
    <w:p>
      <w:r>
        <w:t>婴儿养育0-12个月  喂养·日常养护·健康护理·智能开发 评论地址：https://www.jiaokey.com/book/detail/11344871.html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