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书名：两院院士谈健康</w:t>
      </w:r>
    </w:p>
    <w:p>
      <w:r>
        <w:t>作者：樊诗序主编</w:t>
      </w:r>
    </w:p>
    <w:p>
      <w:r>
        <w:t>出版社：北京：台海出版社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两院院士谈健康 评论地址：https://www.jiaokey.com/book/detail/11344860.html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