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书名：主动健康  女人篇</w:t>
      </w:r>
    </w:p>
    <w:p>
      <w:r>
        <w:t>作者：（美）艾伦·米肖等编著；李东川等译</w:t>
      </w:r>
    </w:p>
    <w:p>
      <w:r>
        <w:t>出版社：北京：东方出版社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主动健康  女人篇 评论地址：https://www.jiaokey.com/book/detail/11344858.html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