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名家经典巧克力蛋糕&amp;甜点</w:t>
      </w:r>
    </w:p>
    <w:p>
      <w:r>
        <w:rPr>
          <w:rFonts w:ascii="宋体" w:hAnsi="宋体" w:eastAsia="宋体"/>
          <w:sz w:val="24"/>
        </w:rPr>
        <w:t>（日）阿部浩二编著；周玮译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名家经典巧克力蛋糕&amp;甜点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（日）阿部浩二编著；周玮译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本书出售、求购地址：https://www.jiaokey.com/book/detail/11344852.html</w:t>
      </w:r>
    </w:p>
    <w:p>
      <w:r>
        <w:t>更多相关图书推荐：https://www.jiaokey.com</w:t>
      </w:r>
    </w:p>
    <w:p>
      <w:r>
        <w:t>（日）阿部浩二编著；周玮译 其他作品：https://www.jiaokey.com/tag/（日）阿部浩二编著；周玮译.html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关键词搜索：https://www.jiaokey.com/tag/名家经典巧克力蛋糕&amp;甜点.html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