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书名：肠胃病调理药膳</w:t>
      </w:r>
    </w:p>
    <w:p>
      <w:r>
        <w:t>作者：石健等编著</w:t>
      </w:r>
    </w:p>
    <w:p>
      <w:r>
        <w:t>出版社：广州:广东旅游出版社,2005.01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肠胃病调理药膳 评论地址：https://www.jiaokey.com/book/detail/11344830.html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