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书名：大厨私房酱料·100道菜肴</w:t>
      </w:r>
    </w:p>
    <w:p>
      <w:r>
        <w:t>作者：翁建和设计制作</w:t>
      </w:r>
    </w:p>
    <w:p>
      <w:r>
        <w:t>出版社：上海：上海文化出版社</w:t>
      </w:r>
    </w:p>
    <w:p>
      <w:r>
        <w:t>出版日期：2005.02</w:t>
      </w:r>
    </w:p>
    <w:p>
      <w:r>
        <w:t>总页数：92</w:t>
      </w:r>
    </w:p>
    <w:p>
      <w:r>
        <w:t>更多请访问教客网: www.jiaokey.com</w:t>
      </w:r>
    </w:p>
    <w:p>
      <w:r>
        <w:t>大厨私房酱料·100道菜肴 评论地址：https://www.jiaokey.com/book/detail/11344822.html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