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超越政府与超越企业  政府理论与企业理论的大社会科学和产品研究法</w:t>
      </w:r>
    </w:p>
    <w:p>
      <w:r>
        <w:rPr>
          <w:rFonts w:ascii="宋体" w:hAnsi="宋体" w:eastAsia="宋体"/>
          <w:sz w:val="24"/>
        </w:rPr>
        <w:t>杨立华著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4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超越政府与超越企业  政府理论与企业理论的大社会科学和产品研究法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关系 学科: 国家行政机关 学科: 研究) 国家干预(学科: 企业 学科: 研究) 企业 国家行政机关 国家干预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本书出售、求购地址：https://www.jiaokey.com/book/detail/11344816.html</w:t>
      </w:r>
    </w:p>
    <w:p>
      <w:r>
        <w:t>更多相关图书推荐：https://www.jiaokey.com</w:t>
      </w:r>
    </w:p>
    <w:p>
      <w:r>
        <w:t>杨立华著 其他作品：https://www.jiaokey.com/tag/杨立华著.html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关键词搜索：https://www.jiaokey.com/tag/企业(学科: 关系 学科: 国家行政机关 学科: 研究) 国家干预(学科: 企业 学科: 研究) 企业 国家行政机关 国家干预.html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