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当代大学生品德行为经济分析  家长学生“两地书”</w:t>
      </w:r>
    </w:p>
    <w:p>
      <w:r>
        <w:rPr>
          <w:rFonts w:ascii="宋体" w:hAnsi="宋体" w:eastAsia="宋体"/>
          <w:sz w:val="24"/>
        </w:rPr>
        <w:t>朱卫嘉，屈莲华主编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当代大学生品德行为经济分析  家长学生“两地书”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朱卫嘉，屈莲华主编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本书出售、求购地址：https://www.jiaokey.com/book/detail/11344808.html</w:t>
      </w:r>
    </w:p>
    <w:p>
      <w:r>
        <w:t>更多相关图书推荐：https://www.jiaokey.com</w:t>
      </w:r>
    </w:p>
    <w:p>
      <w:r>
        <w:t>朱卫嘉，屈莲华主编 其他作品：https://www.jiaokey.com/tag/朱卫嘉，屈莲华主编.html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关键词搜索：https://www.jiaokey.com/tag/当代大学生品德行为经济分析  家长学生“两地书”.html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