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洗浴的历史</w:t>
      </w:r>
    </w:p>
    <w:p>
      <w:r>
        <w:rPr>
          <w:rFonts w:ascii="宋体" w:hAnsi="宋体" w:eastAsia="宋体"/>
          <w:sz w:val="24"/>
        </w:rPr>
        <w:t>（法）乔治·维伽雷罗（Georges Vigarello）著；许宁舒译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（法）乔治·维伽雷罗（Georges Vigarello）著；许宁舒译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本书出售、求购地址：https://www.jiaokey.com/book/detail/11344778.html</w:t>
      </w:r>
    </w:p>
    <w:p>
      <w:r>
        <w:t>更多相关图书推荐：https://www.jiaokey.com</w:t>
      </w:r>
    </w:p>
    <w:p>
      <w:r>
        <w:t>（法）乔治·维伽雷罗（Georges Vigarello）著；许宁舒译 其他作品：https://www.jiaokey.com/tag/（法）乔治·维伽雷罗（Georges Vigarello）著；许宁舒译.html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关键词搜索：https://www.jiaokey.com/tag/洗浴的历史.html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