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内战结束的前夜  美国《生活》杂志记者镜头下的中国</w:t>
      </w:r>
    </w:p>
    <w:p>
      <w:r>
        <w:rPr>
          <w:rFonts w:ascii="宋体" w:hAnsi="宋体" w:eastAsia="宋体"/>
          <w:sz w:val="24"/>
        </w:rPr>
        <w:t>（美）杰克·伯恩斯（Jack Birns）摄影 吴呵融译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内战结束的前夜  美国《生活》杂志记者镜头下的中国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（美）杰克·伯恩斯（Jack Birns）摄影 吴呵融译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本书出售、求购地址：https://www.jiaokey.com/book/detail/11344774.html</w:t>
      </w:r>
    </w:p>
    <w:p>
      <w:r>
        <w:t>更多相关图书推荐：https://www.jiaokey.com</w:t>
      </w:r>
    </w:p>
    <w:p>
      <w:r>
        <w:t>（美）杰克·伯恩斯（Jack Birns）摄影 吴呵融译 其他作品：https://www.jiaokey.com/tag/（美）杰克·伯恩斯（Jack Birns）摄影 吴呵融译.html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关键词搜索：https://www.jiaokey.com/tag/内战结束的前夜  美国《生活》杂志记者镜头下的中国.html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