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书名：世纪海啸我在现场  中国卫生救援队纪实</w:t>
      </w:r>
    </w:p>
    <w:p>
      <w:r>
        <w:t>作者：严亮等著</w:t>
      </w:r>
    </w:p>
    <w:p>
      <w:r>
        <w:t>出版社：广州：广东人民出版社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世纪海啸我在现场  中国卫生救援队纪实 评论地址：https://www.jiaokey.com/book/detail/11344767.html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