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当情窦初开的时候  中外文学名著情爱百景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当情窦初开的时候  中外文学名著情爱百景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本书出售、求购地址：https://www.jiaokey.com/book/detail/11344751.html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关键词搜索：https://www.jiaokey.com/tag/当情窦初开的时候  中外文学名著情爱百景.html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