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成功领导者的12条实证法则</w:t>
      </w:r>
    </w:p>
    <w:p>
      <w:r>
        <w:rPr>
          <w:rFonts w:ascii="宋体" w:hAnsi="宋体" w:eastAsia="宋体"/>
          <w:sz w:val="24"/>
        </w:rPr>
        <w:t>（美）比尔·伯德（Bill Byrd），（美）拉里·K.威登（Larry K.Weeden）著；北京九曜文化发展有限公司译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成功领导者的12条实证法则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（美）比尔·伯德（Bill Byrd），（美）拉里·K.威登（Larry K.Weeden）著；北京九曜文化发展有限公司译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本书出售、求购地址：https://www.jiaokey.com/book/detail/11344739.html</w:t>
      </w:r>
    </w:p>
    <w:p>
      <w:r>
        <w:t>更多相关图书推荐：https://www.jiaokey.com</w:t>
      </w:r>
    </w:p>
    <w:p>
      <w:r>
        <w:t>（美）比尔·伯德（Bill Byrd），（美）拉里·K.威登（Larry K.Weeden）著；北京九曜文化发展有限公司译 其他作品：https://www.jiaokey.com/tag/（美）比尔·伯德（Bill Byrd），（美）拉里·K.威登（Larry K.Weeden）著；北京九曜文化发展有限公司译.html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关键词搜索：https://www.jiaokey.com/tag/成功领导者的12条实证法则.html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