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书名：实用太极拳防治百病手册</w:t>
      </w:r>
    </w:p>
    <w:p>
      <w:r>
        <w:t>作者：漆浩，刘继星主编；刘硕等编著</w:t>
      </w:r>
    </w:p>
    <w:p>
      <w:r>
        <w:t>出版社：北京：人民体育出版社</w:t>
      </w:r>
    </w:p>
    <w:p>
      <w:r>
        <w:t>出版日期：2003.02</w:t>
      </w:r>
    </w:p>
    <w:p>
      <w:r>
        <w:t>总页数：217</w:t>
      </w:r>
    </w:p>
    <w:p>
      <w:r>
        <w:t>更多请访问教客网: www.jiaokey.com</w:t>
      </w:r>
    </w:p>
    <w:p>
      <w:r>
        <w:t>实用太极拳防治百病手册 评论地址：https://www.jiaokey.com/book/detail/11344734.html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