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书名：编织天地  鞋帽包钩编篇</w:t>
      </w:r>
    </w:p>
    <w:p>
      <w:r>
        <w:t>作者：汪航英等编</w:t>
      </w:r>
    </w:p>
    <w:p>
      <w:r>
        <w:t>出版社：北京：华艺出版社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编织天地  鞋帽包钩编篇 评论地址：https://www.jiaokey.com/book/detail/11344710.html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