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书名：百搭花色服饰实例指引</w:t>
      </w:r>
    </w:p>
    <w:p>
      <w:r>
        <w:t>作者：晨晓编著</w:t>
      </w:r>
    </w:p>
    <w:p>
      <w:r>
        <w:t>出版社：广州：广东经济出版社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百搭花色服饰实例指引 评论地址：https://www.jiaokey.com/book/detail/11344703.html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