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书名：世界500强推销员精神训练课</w:t>
      </w:r>
    </w:p>
    <w:p>
      <w:r>
        <w:t>作者：翟鸿燊著</w:t>
      </w:r>
    </w:p>
    <w:p>
      <w:r>
        <w:t>出版社：兰州：甘肃文化出版社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世界500强推销员精神训练课 评论地址：https://www.jiaokey.com/book/detail/11344640.html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