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作者：姜亚军，刘春风主编；吴祖舜，姜建东，袁成林，董万利，倪秀石，周红等编</w:t>
      </w:r>
    </w:p>
    <w:p>
      <w:r>
        <w:t>出版社：南京：东南大学出版社</w:t>
      </w:r>
    </w:p>
    <w:p>
      <w:r>
        <w:t>出版日期：2005</w:t>
      </w:r>
    </w:p>
    <w:p>
      <w:r>
        <w:t>总页数：276</w:t>
      </w:r>
    </w:p>
    <w:p>
      <w:r>
        <w:t>更多请访问教客网: www.jiaokey.com</w:t>
      </w:r>
    </w:p>
    <w:p>
      <w:r>
        <w:t>神经病学 评论地址：https://www.jiaokey.com/book/detail/11344607.html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