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书名：内科学教程</w:t>
      </w:r>
    </w:p>
    <w:p>
      <w:r>
        <w:t>作者：梅长林，李兆申，朱梁主编；丁小强，万谟彬，王长征，王兴鹏，王吉耀，王红阳等编著</w:t>
      </w:r>
    </w:p>
    <w:p>
      <w:r>
        <w:t>出版社：北京：人民卫生出版社</w:t>
      </w:r>
    </w:p>
    <w:p>
      <w:r>
        <w:t>出版日期：2003.12</w:t>
      </w:r>
    </w:p>
    <w:p>
      <w:r>
        <w:t>总页数：1467</w:t>
      </w:r>
    </w:p>
    <w:p>
      <w:r>
        <w:t>更多请访问教客网: www.jiaokey.com</w:t>
      </w:r>
    </w:p>
    <w:p>
      <w:r>
        <w:t>内科学教程 评论地址：https://www.jiaokey.com/book/detail/11344597.html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