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30天精通医学英语系列丛书  心血管病学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30天精通医学英语系列丛书  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本书出售、求购地址：https://www.jiaokey.com/book/detail/11344570.html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关键词搜索：https://www.jiaokey.com/tag/30天精通医学英语系列丛书  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