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作者：王维治主编；丁新生，王维治，朱雨岚，肖波，张成，陈彪，陈生弟，赵忠新，罗本燕，罗祖明等编</w:t>
      </w:r>
    </w:p>
    <w:p>
      <w:r>
        <w:t>出版社：北京：人民卫生出版社</w:t>
      </w:r>
    </w:p>
    <w:p>
      <w:r>
        <w:t>出版日期：2005</w:t>
      </w:r>
    </w:p>
    <w:p>
      <w:r>
        <w:t>总页数：347</w:t>
      </w:r>
    </w:p>
    <w:p>
      <w:r>
        <w:t>更多请访问教客网: www.jiaokey.com</w:t>
      </w:r>
    </w:p>
    <w:p>
      <w:r>
        <w:t>神经病学 评论地址：https://www.jiaokey.com/book/detail/11344531.html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