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2005年版国家临床执业医师资格考试习题精选与答案解析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2005年版国家临床执业医师资格考试习题精选与答案解析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本书出售、求购地址：https://www.jiaokey.com/book/detail/11344526.html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关键词搜索：https://www.jiaokey.com/tag/2005年版国家临床执业医师资格考试习题精选与答案解析.html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