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2005年版国家护士执业考试与护理专业初级  士  资格考试考点精编</w:t>
      </w:r>
    </w:p>
    <w:p>
      <w:r>
        <w:rPr>
          <w:rFonts w:ascii="宋体" w:hAnsi="宋体" w:eastAsia="宋体"/>
          <w:sz w:val="24"/>
        </w:rPr>
        <w:t>姜安丽主编；马秀芬，王玉升，申翠华，刘晨，余剑珍，张清，张美芬，李芳芳，陈荣凤，姚跃英，姜安丽等编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2005年版国家护士执业考试与护理专业初级  士  资格考试考点精编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姜安丽主编；马秀芬，王玉升，申翠华，刘晨，余剑珍，张清，张美芬，李芳芳，陈荣凤，姚跃英，姜安丽等编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本书出售、求购地址：https://www.jiaokey.com/book/detail/11344519.html</w:t>
      </w:r>
    </w:p>
    <w:p>
      <w:r>
        <w:t>更多相关图书推荐：https://www.jiaokey.com</w:t>
      </w:r>
    </w:p>
    <w:p>
      <w:r>
        <w:t>姜安丽主编；马秀芬，王玉升，申翠华，刘晨，余剑珍，张清，张美芬，李芳芳，陈荣凤，姚跃英，姜安丽等编 其他作品：https://www.jiaokey.com/tag/姜安丽主编；马秀芬，王玉升，申翠华，刘晨，余剑珍，张清，张美芬，李芳芳，陈荣凤，姚跃英，姜安丽等编.html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关键词搜索：https://www.jiaokey.com/tag/2005年版国家护士执业考试与护理专业初级  士  资格考试考点精编.html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