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国防科研试验工程技术系列教材·导弹航天测量控制系统  靶场大地测量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国防科研试验工程技术系列教材·导弹航天测量控制系统  靶场大地测量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本书出售、求购地址：https://www.jiaokey.com/book/detail/11344407.html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关键词搜索：https://www.jiaokey.com/tag/国防科研试验工程技术系列教材·导弹航天测量控制系统  靶场大地测量.html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