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上  图文版</w:t>
      </w:r>
    </w:p>
    <w:p>
      <w:r>
        <w:rPr>
          <w:rFonts w:ascii="宋体" w:hAnsi="宋体" w:eastAsia="宋体"/>
          <w:sz w:val="24"/>
        </w:rPr>
        <w:t>纪江红主编；郑建唐编撰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纪江红主编；郑建唐编撰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本书出售、求购地址：https://www.jiaokey.com/book/detail/11344399.html</w:t>
      </w:r>
    </w:p>
    <w:p>
      <w:r>
        <w:t>更多相关图书推荐：https://www.jiaokey.com</w:t>
      </w:r>
    </w:p>
    <w:p>
      <w:r>
        <w:t>纪江红主编；郑建唐编撰 其他作品：https://www.jiaokey.com/tag/纪江红主编；郑建唐编撰.html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关键词搜索：https://www.jiaokey.com/tag/孙子兵法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