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书名：唯物主义辩证法和唯心主义形而上学</w:t>
      </w:r>
    </w:p>
    <w:p>
      <w:r>
        <w:t>作者：李唯一著</w:t>
      </w:r>
    </w:p>
    <w:p>
      <w:r>
        <w:t>出版社：海口：海南出版社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唯物主义辩证法和唯心主义形而上学 评论地址：https://www.jiaokey.com/book/detail/11344375.html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