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导弹控制和制导的非线性设计方法</w:t>
      </w:r>
    </w:p>
    <w:p>
      <w:r>
        <w:rPr>
          <w:rFonts w:ascii="宋体" w:hAnsi="宋体" w:eastAsia="宋体"/>
          <w:sz w:val="24"/>
        </w:rPr>
        <w:t>张友安，胡云安著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导弹控制和制导的非线性设计方法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张友安，胡云安著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本书出售、求购地址：https://www.jiaokey.com/book/detail/11344363.html</w:t>
      </w:r>
    </w:p>
    <w:p>
      <w:r>
        <w:t>更多相关图书推荐：https://www.jiaokey.com</w:t>
      </w:r>
    </w:p>
    <w:p>
      <w:r>
        <w:t>张友安，胡云安著 其他作品：https://www.jiaokey.com/tag/张友安，胡云安著.html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关键词搜索：https://www.jiaokey.com/tag/导弹控制和制导的非线性设计方法.html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