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书名：捕蝗要诀</w:t>
      </w:r>
    </w:p>
    <w:p>
      <w:r>
        <w:t>作者：（清）钱炘和撰</w:t>
      </w:r>
    </w:p>
    <w:p>
      <w:r>
        <w:t>出版社：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捕蝗要诀 评论地址：https://www.jiaokey.com/book/detail/11344350.html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