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书名：河南共沁雨河详图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河南共沁雨河详图 评论地址：https://www.jiaokey.com/book/detail/11344155.html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