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书名：县各级组织中机项重要问题</w:t>
      </w:r>
    </w:p>
    <w:p>
      <w:r>
        <w:t>作者：</w:t>
      </w:r>
    </w:p>
    <w:p>
      <w:r>
        <w:t>出版社：1942.11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县各级组织中机项重要问题 评论地址：https://www.jiaokey.com/book/detail/11343720.html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