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书名：美国华工禁约记</w:t>
      </w:r>
    </w:p>
    <w:p>
      <w:r>
        <w:t>作者：饮水室主人述</w:t>
      </w:r>
    </w:p>
    <w:p>
      <w:r>
        <w:t>出版社：广智书局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美国华工禁约记 评论地址：https://www.jiaokey.com/book/detail/11343712.html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