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书名：中国市政问题</w:t>
      </w:r>
    </w:p>
    <w:p>
      <w:r>
        <w:t>作者：殷体扬编著</w:t>
      </w:r>
    </w:p>
    <w:p>
      <w:r>
        <w:t>出版社：中央警官学校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中国市政问题 评论地址：https://www.jiaokey.com/book/detail/11343704.html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