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书名：上海公共租界发给各项执照章程</w:t>
      </w:r>
    </w:p>
    <w:p>
      <w:r>
        <w:t>作者：工部局编</w:t>
      </w:r>
    </w:p>
    <w:p>
      <w:r>
        <w:t>出版社：工部局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上海公共租界发给各项执照章程 评论地址：https://www.jiaokey.com/book/detail/11343698.html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