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书名：庆祝国民政府迁宁特刊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庆祝国民政府迁宁特刊 评论地址：https://www.jiaokey.com/book/detail/11343697.html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