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书名：广西省政府申计报告  上集  度支轨范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广西省政府申计报告  上集  度支轨范 评论地址：https://www.jiaokey.com/book/detail/11343691.html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