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</w:t>
      </w:r>
    </w:p>
    <w:p>
      <w:r>
        <w:t>作者：（美）绍特韦尔原著；何炳松，郭斌佳合译</w:t>
      </w:r>
    </w:p>
    <w:p>
      <w:r>
        <w:t>出版社：北京市：商务印书馆</w:t>
      </w:r>
    </w:p>
    <w:p>
      <w:r>
        <w:t>出版日期：1929</w:t>
      </w:r>
    </w:p>
    <w:p>
      <w:r>
        <w:t>总页数：392</w:t>
      </w:r>
    </w:p>
    <w:p>
      <w:r>
        <w:t>更多请访问教客网: www.jiaokey.com</w:t>
      </w:r>
    </w:p>
    <w:p>
      <w:r>
        <w:t>西洋史学史 评论地址：https://www.jiaokey.com/book/detail/11343671.html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