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书名：第一次世界大战东战场达达尼尔海峡登陆战史</w:t>
      </w:r>
    </w:p>
    <w:p>
      <w:r>
        <w:t>作者：万祖章编</w:t>
      </w:r>
    </w:p>
    <w:p>
      <w:r>
        <w:t>出版社：重庆陆军大学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第一次世界大战东战场达达尼尔海峡登陆战史 评论地址：https://www.jiaokey.com/book/detail/11343659.html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