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书名：环球视察记</w:t>
      </w:r>
    </w:p>
    <w:p>
      <w:r>
        <w:t>作者：吉鸿昌，孟宪章合编</w:t>
      </w:r>
    </w:p>
    <w:p>
      <w:r>
        <w:t>出版社：北平东方学社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环球视察记 评论地址：https://www.jiaokey.com/book/detail/11343615.html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