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创业致富9招足够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创业致富9招足够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本书出售、求购地址：https://www.jiaokey.com/book/detail/11343535.html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关键词搜索：https://www.jiaokey.com/tag/创业致富9招足够.html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