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书名：改变自己的365步  通向目的地的桥梁</w:t>
      </w:r>
    </w:p>
    <w:p>
      <w:r>
        <w:t>作者：（英）大卫·劳伦斯·普雷斯顿（David Lawrence Preston）著；姜鲁榕，徐静译</w:t>
      </w:r>
    </w:p>
    <w:p>
      <w:r>
        <w:t>出版社：北京：新华出版社</w:t>
      </w:r>
    </w:p>
    <w:p>
      <w:r>
        <w:t>出版日期：2004.01</w:t>
      </w:r>
    </w:p>
    <w:p>
      <w:r>
        <w:t>总页数：308</w:t>
      </w:r>
    </w:p>
    <w:p>
      <w:r>
        <w:t>更多请访问教客网: www.jiaokey.com</w:t>
      </w:r>
    </w:p>
    <w:p>
      <w:r>
        <w:t>改变自己的365步  通向目的地的桥梁 评论地址：https://www.jiaokey.com/book/detail/11343493.html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