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建设工程安全生产管理条例实施指南</w:t>
      </w:r>
    </w:p>
    <w:p>
      <w:r>
        <w:rPr>
          <w:rFonts w:ascii="宋体" w:hAnsi="宋体" w:eastAsia="宋体"/>
          <w:sz w:val="24"/>
        </w:rPr>
        <w:t>李世蓉，兰定筠编著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建设工程安全生产管理条例实施指南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本书出售、求购地址：https://www.jiaokey.com/book/detail/11343484.html</w:t>
      </w:r>
    </w:p>
    <w:p>
      <w:r>
        <w:t>更多相关图书推荐：https://www.jiaokey.com</w:t>
      </w:r>
    </w:p>
    <w:p>
      <w:r>
        <w:t>李世蓉，兰定筠编著 其他作品：https://www.jiaokey.com/tag/李世蓉，兰定筠编著.html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关键词搜索：https://www.jiaokey.com/tag/建设工程安全生产管理条例实施指南.html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