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谁让布什像个总统？</w:t>
      </w:r>
    </w:p>
    <w:p>
      <w:r>
        <w:rPr>
          <w:rFonts w:ascii="宋体" w:hAnsi="宋体" w:eastAsia="宋体"/>
          <w:sz w:val="24"/>
        </w:rPr>
        <w:t>（美）詹姆斯·摩尔（James C.Moore），（美）韦内·斯拉特（Wayne Slater）著；王小野译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谁让布什像个总统？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（美）詹姆斯·摩尔（James C.Moore），（美）韦内·斯拉特（Wayne Slater）著；王小野译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本书出售、求购地址：https://www.jiaokey.com/book/detail/11343441.html</w:t>
      </w:r>
    </w:p>
    <w:p>
      <w:r>
        <w:t>更多相关图书推荐：https://www.jiaokey.com</w:t>
      </w:r>
    </w:p>
    <w:p>
      <w:r>
        <w:t>（美）詹姆斯·摩尔（James C.Moore），（美）韦内·斯拉特（Wayne Slater）著；王小野译 其他作品：https://www.jiaokey.com/tag/（美）詹姆斯·摩尔（James C.Moore），（美）韦内·斯拉特（Wayne Slater）著；王小野译.html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关键词搜索：https://www.jiaokey.com/tag/谁让布什像个总统？.html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